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B0C3" w14:textId="77777777" w:rsidR="00883D83" w:rsidRPr="00C93F82" w:rsidRDefault="00252C01">
      <w:pPr>
        <w:jc w:val="center"/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>WNIOSEK O ROZLICZENIE PONIESIONYCH KOSZTÓW</w:t>
      </w:r>
      <w:r w:rsidRPr="00C93F82">
        <w:rPr>
          <w:b/>
          <w:sz w:val="24"/>
          <w:szCs w:val="24"/>
          <w:lang w:val="pl-PL"/>
        </w:rPr>
        <w:br/>
        <w:t>UCZESTNIKA/UCZESTNICZKI PROJEKTU</w:t>
      </w:r>
    </w:p>
    <w:p w14:paraId="6DDB0CCB" w14:textId="77777777" w:rsidR="00883D83" w:rsidRPr="00C93F82" w:rsidRDefault="00883D83">
      <w:pPr>
        <w:rPr>
          <w:sz w:val="24"/>
          <w:szCs w:val="24"/>
          <w:lang w:val="pl-PL"/>
        </w:rPr>
      </w:pPr>
    </w:p>
    <w:p w14:paraId="0786AD6D" w14:textId="3BC0882C" w:rsidR="00883D83" w:rsidRPr="00C93F82" w:rsidRDefault="00C93F82" w:rsidP="00C93F82">
      <w:pPr>
        <w:spacing w:line="480" w:lineRule="auto"/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Imię i nazwisko uczestnika / uczestniczki: </w:t>
      </w:r>
      <w:r w:rsidRPr="00C93F82">
        <w:rPr>
          <w:sz w:val="24"/>
          <w:szCs w:val="24"/>
          <w:lang w:val="pl-PL"/>
        </w:rPr>
        <w:t>........................................................................................................</w:t>
      </w:r>
    </w:p>
    <w:p w14:paraId="3037643E" w14:textId="1476AC42" w:rsidR="00883D83" w:rsidRPr="00C93F82" w:rsidRDefault="00C93F82" w:rsidP="00C93F82">
      <w:pPr>
        <w:spacing w:line="480" w:lineRule="auto"/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Forma wsparcia (nazwa szkolenia / kursu/ studiów podyplomowych: </w:t>
      </w:r>
      <w:r w:rsidRPr="00C93F82">
        <w:rPr>
          <w:sz w:val="24"/>
          <w:szCs w:val="24"/>
          <w:lang w:val="pl-PL"/>
        </w:rPr>
        <w:t>........................................................................................................</w:t>
      </w:r>
    </w:p>
    <w:p w14:paraId="580D7D75" w14:textId="77777777" w:rsidR="00883D83" w:rsidRPr="00C93F82" w:rsidRDefault="00252C01" w:rsidP="00C93F82">
      <w:pPr>
        <w:spacing w:line="480" w:lineRule="auto"/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Miejsce realizacji wsparcia (nazwa instytucji, adres): </w:t>
      </w:r>
      <w:r w:rsidRPr="00C93F82">
        <w:rPr>
          <w:sz w:val="24"/>
          <w:szCs w:val="24"/>
          <w:lang w:val="pl-PL"/>
        </w:rPr>
        <w:t>........................................................................................................</w:t>
      </w:r>
    </w:p>
    <w:p w14:paraId="1892D0AA" w14:textId="77777777" w:rsidR="00883D83" w:rsidRPr="00C93F82" w:rsidRDefault="00252C01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Termin realizacji wsparcia: </w:t>
      </w:r>
      <w:r w:rsidRPr="00C93F82">
        <w:rPr>
          <w:sz w:val="24"/>
          <w:szCs w:val="24"/>
          <w:lang w:val="pl-PL"/>
        </w:rPr>
        <w:t>..................................................</w:t>
      </w:r>
      <w:r w:rsidRPr="00C93F82">
        <w:rPr>
          <w:sz w:val="24"/>
          <w:szCs w:val="24"/>
          <w:lang w:val="pl-PL"/>
        </w:rPr>
        <w:t>......................................................</w:t>
      </w:r>
    </w:p>
    <w:p w14:paraId="535BD775" w14:textId="2756297E" w:rsidR="00883D83" w:rsidRPr="00C93F82" w:rsidRDefault="00252C01">
      <w:pPr>
        <w:rPr>
          <w:sz w:val="24"/>
          <w:szCs w:val="24"/>
          <w:lang w:val="pl-PL"/>
        </w:rPr>
      </w:pPr>
      <w:r w:rsidRPr="00C93F82">
        <w:rPr>
          <w:i/>
          <w:sz w:val="24"/>
          <w:szCs w:val="24"/>
          <w:lang w:val="pl-PL"/>
        </w:rPr>
        <w:t>Wnoszę o zwrot kosztów poniesionych w związku z uczestnictwem w projekcie pn. „Zielono-cyfrowa administracja uczelni zawodowej – kompetencje na rzecz transformacji i rozwoju gospodarczego”</w:t>
      </w:r>
      <w:r w:rsidRPr="00C93F82">
        <w:rPr>
          <w:sz w:val="24"/>
          <w:szCs w:val="24"/>
          <w:lang w:val="pl-PL"/>
        </w:rPr>
        <w:t>, zgodnie z R</w:t>
      </w:r>
      <w:r w:rsidRPr="00C93F82">
        <w:rPr>
          <w:sz w:val="24"/>
          <w:szCs w:val="24"/>
          <w:lang w:val="pl-PL"/>
        </w:rPr>
        <w:t xml:space="preserve">egulaminem rekrutacji oraz uczestnictwa kadry administracyjnej i kadry kierowniczej </w:t>
      </w:r>
      <w:r w:rsidR="00C93F82">
        <w:rPr>
          <w:sz w:val="24"/>
          <w:szCs w:val="24"/>
          <w:lang w:val="pl-PL"/>
        </w:rPr>
        <w:br/>
      </w:r>
      <w:r w:rsidRPr="00C93F82">
        <w:rPr>
          <w:sz w:val="24"/>
          <w:szCs w:val="24"/>
          <w:lang w:val="pl-PL"/>
        </w:rPr>
        <w:t>w projekcie.</w:t>
      </w:r>
    </w:p>
    <w:p w14:paraId="05658B35" w14:textId="77777777" w:rsidR="00883D83" w:rsidRPr="00C93F82" w:rsidRDefault="00252C01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Zakres wniosku: </w:t>
      </w:r>
      <w:r w:rsidRPr="00C93F82">
        <w:rPr>
          <w:sz w:val="36"/>
          <w:szCs w:val="36"/>
          <w:lang w:val="pl-PL"/>
        </w:rPr>
        <w:t>□ przejazd    □ zakwaterowanie</w:t>
      </w:r>
    </w:p>
    <w:p w14:paraId="3C1CF4F9" w14:textId="77777777" w:rsidR="00C93F82" w:rsidRDefault="00C93F82">
      <w:pPr>
        <w:rPr>
          <w:b/>
          <w:sz w:val="24"/>
          <w:szCs w:val="24"/>
          <w:lang w:val="pl-PL"/>
        </w:rPr>
      </w:pPr>
    </w:p>
    <w:p w14:paraId="45532F82" w14:textId="77777777" w:rsidR="009B1D73" w:rsidRPr="00C93F82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>Część A. Rozliczenie kosztów przejazdu na podstawie biletów / faktur / rachunków / innych równoważnych dokumentów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9"/>
        <w:gridCol w:w="1892"/>
        <w:gridCol w:w="1892"/>
        <w:gridCol w:w="1904"/>
        <w:gridCol w:w="2209"/>
      </w:tblGrid>
      <w:tr w:rsidR="009B1D73" w:rsidRPr="00C93F82" w14:paraId="72DEA873" w14:textId="77777777" w:rsidTr="00646EEF">
        <w:trPr>
          <w:tblHeader/>
          <w:jc w:val="center"/>
        </w:trPr>
        <w:tc>
          <w:tcPr>
            <w:tcW w:w="680" w:type="dxa"/>
            <w:shd w:val="clear" w:color="auto" w:fill="C6D9F1" w:themeFill="text2" w:themeFillTint="33"/>
            <w:vAlign w:val="center"/>
          </w:tcPr>
          <w:p w14:paraId="23525C5C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1928" w:type="dxa"/>
            <w:shd w:val="clear" w:color="auto" w:fill="C6D9F1" w:themeFill="text2" w:themeFillTint="33"/>
            <w:vAlign w:val="center"/>
          </w:tcPr>
          <w:p w14:paraId="29AE0213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Trasa przejazdu</w:t>
            </w:r>
            <w:r w:rsidRPr="00C93F82">
              <w:rPr>
                <w:b/>
                <w:sz w:val="24"/>
                <w:szCs w:val="24"/>
                <w:lang w:val="pl-PL"/>
              </w:rPr>
              <w:br/>
              <w:t>(z - do)</w:t>
            </w:r>
          </w:p>
        </w:tc>
        <w:tc>
          <w:tcPr>
            <w:tcW w:w="1928" w:type="dxa"/>
            <w:shd w:val="clear" w:color="auto" w:fill="C6D9F1" w:themeFill="text2" w:themeFillTint="33"/>
            <w:vAlign w:val="center"/>
          </w:tcPr>
          <w:p w14:paraId="139265C7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Data przejazdu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725732B8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Rodzaj dokumentu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641BC3A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Kwota poniesionego wydatku (zł)</w:t>
            </w:r>
          </w:p>
        </w:tc>
      </w:tr>
      <w:tr w:rsidR="009B1D73" w:rsidRPr="00C93F82" w14:paraId="3C40A3FA" w14:textId="77777777" w:rsidTr="00646EEF">
        <w:trPr>
          <w:jc w:val="center"/>
        </w:trPr>
        <w:tc>
          <w:tcPr>
            <w:tcW w:w="1949" w:type="dxa"/>
            <w:vAlign w:val="center"/>
          </w:tcPr>
          <w:p w14:paraId="62F14A7F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1949" w:type="dxa"/>
            <w:vAlign w:val="center"/>
          </w:tcPr>
          <w:p w14:paraId="5DC3DAC1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3DABF82D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095CBCEE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45C89D20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</w:tr>
      <w:tr w:rsidR="009B1D73" w:rsidRPr="00C93F82" w14:paraId="445EAC3E" w14:textId="77777777" w:rsidTr="00646EEF">
        <w:trPr>
          <w:jc w:val="center"/>
        </w:trPr>
        <w:tc>
          <w:tcPr>
            <w:tcW w:w="1949" w:type="dxa"/>
            <w:vAlign w:val="center"/>
          </w:tcPr>
          <w:p w14:paraId="16DF6F03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949" w:type="dxa"/>
            <w:vAlign w:val="center"/>
          </w:tcPr>
          <w:p w14:paraId="14B27A9E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1E16BF8A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69BED730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59524645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</w:tr>
      <w:tr w:rsidR="009B1D73" w:rsidRPr="00C93F82" w14:paraId="406EF899" w14:textId="77777777" w:rsidTr="00646EEF">
        <w:trPr>
          <w:jc w:val="center"/>
        </w:trPr>
        <w:tc>
          <w:tcPr>
            <w:tcW w:w="1949" w:type="dxa"/>
            <w:vAlign w:val="center"/>
          </w:tcPr>
          <w:p w14:paraId="7F02A4EE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1949" w:type="dxa"/>
            <w:vAlign w:val="center"/>
          </w:tcPr>
          <w:p w14:paraId="237E3992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3C735A4D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305C01A8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54B86106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</w:tr>
      <w:tr w:rsidR="009B1D73" w:rsidRPr="00C93F82" w14:paraId="3CA7251A" w14:textId="77777777" w:rsidTr="00646EEF">
        <w:trPr>
          <w:jc w:val="center"/>
        </w:trPr>
        <w:tc>
          <w:tcPr>
            <w:tcW w:w="1949" w:type="dxa"/>
            <w:vAlign w:val="center"/>
          </w:tcPr>
          <w:p w14:paraId="7C43E21D" w14:textId="77777777" w:rsidR="009B1D73" w:rsidRPr="00C93F82" w:rsidRDefault="009B1D73" w:rsidP="00646EEF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1949" w:type="dxa"/>
            <w:vAlign w:val="center"/>
          </w:tcPr>
          <w:p w14:paraId="53467F40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528C98E2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76D1FFBF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714D46EF" w14:textId="77777777" w:rsidR="009B1D73" w:rsidRPr="00C93F82" w:rsidRDefault="009B1D73" w:rsidP="00646EEF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73472E09" w14:textId="77777777" w:rsidR="009B1D73" w:rsidRDefault="009B1D73" w:rsidP="009B1D73">
      <w:pPr>
        <w:rPr>
          <w:b/>
          <w:sz w:val="24"/>
          <w:szCs w:val="24"/>
          <w:lang w:val="pl-PL"/>
        </w:rPr>
      </w:pPr>
    </w:p>
    <w:p w14:paraId="0CBDF613" w14:textId="77777777" w:rsidR="009B1D73" w:rsidRPr="00C93F82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Suma kosztów przejazdu: </w:t>
      </w:r>
      <w:r w:rsidRPr="00C93F82">
        <w:rPr>
          <w:sz w:val="24"/>
          <w:szCs w:val="24"/>
          <w:lang w:val="pl-PL"/>
        </w:rPr>
        <w:t>........................................ zł</w:t>
      </w:r>
    </w:p>
    <w:p w14:paraId="6E95F278" w14:textId="77777777" w:rsidR="009B1D73" w:rsidRPr="00C93F82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lastRenderedPageBreak/>
        <w:t xml:space="preserve">Kwota wnioskowana do zwrotu: </w:t>
      </w:r>
      <w:r w:rsidRPr="00C93F82">
        <w:rPr>
          <w:sz w:val="24"/>
          <w:szCs w:val="24"/>
          <w:lang w:val="pl-PL"/>
        </w:rPr>
        <w:t xml:space="preserve">........................................ zł </w:t>
      </w:r>
      <w:r w:rsidRPr="00C93F82">
        <w:rPr>
          <w:i/>
          <w:iCs/>
          <w:sz w:val="24"/>
          <w:szCs w:val="24"/>
          <w:lang w:val="pl-PL"/>
        </w:rPr>
        <w:t>(do wysokości nieprzekraczającej ceny biletu środka transportu publicznego w drugiej klasie na danej trasie)</w:t>
      </w:r>
    </w:p>
    <w:p w14:paraId="5A4F89B4" w14:textId="375C475F" w:rsidR="00883D83" w:rsidRPr="00C93F82" w:rsidRDefault="00252C01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Część </w:t>
      </w:r>
      <w:r w:rsidR="00C93F82">
        <w:rPr>
          <w:b/>
          <w:sz w:val="24"/>
          <w:szCs w:val="24"/>
          <w:lang w:val="pl-PL"/>
        </w:rPr>
        <w:t>A1</w:t>
      </w:r>
      <w:r w:rsidRPr="00C93F82">
        <w:rPr>
          <w:b/>
          <w:sz w:val="24"/>
          <w:szCs w:val="24"/>
          <w:lang w:val="pl-PL"/>
        </w:rPr>
        <w:t>. Oświadczenie w przypadku braku możliwości uzyskania dokumentów potwierdzających przejazd</w:t>
      </w:r>
    </w:p>
    <w:p w14:paraId="5389461C" w14:textId="77777777" w:rsidR="00C93F82" w:rsidRDefault="00252C01">
      <w:pPr>
        <w:rPr>
          <w:i/>
          <w:sz w:val="24"/>
          <w:szCs w:val="24"/>
          <w:lang w:val="pl-PL"/>
        </w:rPr>
      </w:pPr>
      <w:r w:rsidRPr="00C93F82">
        <w:rPr>
          <w:i/>
          <w:sz w:val="24"/>
          <w:szCs w:val="24"/>
          <w:lang w:val="pl-PL"/>
        </w:rPr>
        <w:t>Wypełnić wyłącznie w przypadku, o którym mowa w § 11 ust. 2 Regulaminu. Oświadczenie powinno zawierać datę przejazdu, trasę, cel przejazdu oraz uzasadnienie braku dokumentu.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1833"/>
        <w:gridCol w:w="1832"/>
        <w:gridCol w:w="2193"/>
        <w:gridCol w:w="2154"/>
      </w:tblGrid>
      <w:tr w:rsidR="00883D83" w:rsidRPr="00C93F82" w14:paraId="428AC343" w14:textId="77777777" w:rsidTr="009B1D73">
        <w:trPr>
          <w:tblHeader/>
          <w:jc w:val="center"/>
        </w:trPr>
        <w:tc>
          <w:tcPr>
            <w:tcW w:w="1791" w:type="dxa"/>
            <w:shd w:val="clear" w:color="auto" w:fill="C6D9F1" w:themeFill="text2" w:themeFillTint="33"/>
            <w:vAlign w:val="center"/>
          </w:tcPr>
          <w:p w14:paraId="3CC11B37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1867" w:type="dxa"/>
            <w:shd w:val="clear" w:color="auto" w:fill="C6D9F1" w:themeFill="text2" w:themeFillTint="33"/>
            <w:vAlign w:val="center"/>
          </w:tcPr>
          <w:p w14:paraId="573DD429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Data przejazdu</w:t>
            </w:r>
          </w:p>
        </w:tc>
        <w:tc>
          <w:tcPr>
            <w:tcW w:w="1867" w:type="dxa"/>
            <w:shd w:val="clear" w:color="auto" w:fill="C6D9F1" w:themeFill="text2" w:themeFillTint="33"/>
            <w:vAlign w:val="center"/>
          </w:tcPr>
          <w:p w14:paraId="7A011829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Trasa przejazdu</w:t>
            </w:r>
          </w:p>
        </w:tc>
        <w:tc>
          <w:tcPr>
            <w:tcW w:w="2249" w:type="dxa"/>
            <w:shd w:val="clear" w:color="auto" w:fill="C6D9F1" w:themeFill="text2" w:themeFillTint="33"/>
            <w:vAlign w:val="center"/>
          </w:tcPr>
          <w:p w14:paraId="1708D2FC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Cel przejazdu</w:t>
            </w:r>
          </w:p>
        </w:tc>
        <w:tc>
          <w:tcPr>
            <w:tcW w:w="2188" w:type="dxa"/>
            <w:shd w:val="clear" w:color="auto" w:fill="C6D9F1" w:themeFill="text2" w:themeFillTint="33"/>
            <w:vAlign w:val="center"/>
          </w:tcPr>
          <w:p w14:paraId="4892CB36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Uzasadnienie braku dokumentu</w:t>
            </w:r>
          </w:p>
        </w:tc>
      </w:tr>
      <w:tr w:rsidR="00883D83" w:rsidRPr="00C93F82" w14:paraId="70DEBA70" w14:textId="77777777" w:rsidTr="00C93F82">
        <w:trPr>
          <w:jc w:val="center"/>
        </w:trPr>
        <w:tc>
          <w:tcPr>
            <w:tcW w:w="1791" w:type="dxa"/>
            <w:vAlign w:val="center"/>
          </w:tcPr>
          <w:p w14:paraId="6071C9B7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1867" w:type="dxa"/>
            <w:vAlign w:val="center"/>
          </w:tcPr>
          <w:p w14:paraId="08544C4C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867" w:type="dxa"/>
            <w:vAlign w:val="center"/>
          </w:tcPr>
          <w:p w14:paraId="24FFB8C8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249" w:type="dxa"/>
            <w:vAlign w:val="center"/>
          </w:tcPr>
          <w:p w14:paraId="01609AD7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vAlign w:val="center"/>
          </w:tcPr>
          <w:p w14:paraId="7220D6D6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</w:tr>
      <w:tr w:rsidR="00883D83" w:rsidRPr="00C93F82" w14:paraId="33288162" w14:textId="77777777" w:rsidTr="00C93F82">
        <w:trPr>
          <w:jc w:val="center"/>
        </w:trPr>
        <w:tc>
          <w:tcPr>
            <w:tcW w:w="1791" w:type="dxa"/>
            <w:vAlign w:val="center"/>
          </w:tcPr>
          <w:p w14:paraId="2BA3593E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867" w:type="dxa"/>
            <w:vAlign w:val="center"/>
          </w:tcPr>
          <w:p w14:paraId="34A3716C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867" w:type="dxa"/>
            <w:vAlign w:val="center"/>
          </w:tcPr>
          <w:p w14:paraId="7D43042A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249" w:type="dxa"/>
            <w:vAlign w:val="center"/>
          </w:tcPr>
          <w:p w14:paraId="0F03A77D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vAlign w:val="center"/>
          </w:tcPr>
          <w:p w14:paraId="1A3D0D00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</w:tr>
      <w:tr w:rsidR="00883D83" w:rsidRPr="00C93F82" w14:paraId="39E82B41" w14:textId="77777777" w:rsidTr="00C93F82">
        <w:trPr>
          <w:jc w:val="center"/>
        </w:trPr>
        <w:tc>
          <w:tcPr>
            <w:tcW w:w="1791" w:type="dxa"/>
            <w:vAlign w:val="center"/>
          </w:tcPr>
          <w:p w14:paraId="33F851E9" w14:textId="77777777" w:rsidR="00883D83" w:rsidRPr="00C93F82" w:rsidRDefault="00252C0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1867" w:type="dxa"/>
            <w:vAlign w:val="center"/>
          </w:tcPr>
          <w:p w14:paraId="586B3228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867" w:type="dxa"/>
            <w:vAlign w:val="center"/>
          </w:tcPr>
          <w:p w14:paraId="2370128F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249" w:type="dxa"/>
            <w:vAlign w:val="center"/>
          </w:tcPr>
          <w:p w14:paraId="1D84AC40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188" w:type="dxa"/>
            <w:vAlign w:val="center"/>
          </w:tcPr>
          <w:p w14:paraId="05D0E4DA" w14:textId="77777777" w:rsidR="00883D83" w:rsidRPr="00C93F82" w:rsidRDefault="00883D83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3FCF6498" w14:textId="77777777" w:rsidR="009B1D73" w:rsidRDefault="009B1D73" w:rsidP="009B1D73">
      <w:p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Niniejszym do wniosku załączam:</w:t>
      </w:r>
    </w:p>
    <w:p w14:paraId="1252EEEB" w14:textId="77777777" w:rsidR="009B1D73" w:rsidRDefault="009B1D73" w:rsidP="009B1D73">
      <w:pPr>
        <w:pStyle w:val="Akapitzlist"/>
        <w:numPr>
          <w:ilvl w:val="0"/>
          <w:numId w:val="10"/>
        </w:num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Fakturę / rachunek nr …………………………….</w:t>
      </w:r>
    </w:p>
    <w:p w14:paraId="12A45CBB" w14:textId="77777777" w:rsidR="009B1D73" w:rsidRDefault="009B1D73" w:rsidP="009B1D73">
      <w:pPr>
        <w:pStyle w:val="Akapitzlist"/>
        <w:numPr>
          <w:ilvl w:val="0"/>
          <w:numId w:val="10"/>
        </w:num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Potwierdzenie przelewu</w:t>
      </w:r>
    </w:p>
    <w:p w14:paraId="46861D9E" w14:textId="77777777" w:rsidR="009B1D73" w:rsidRPr="009B1D73" w:rsidRDefault="009B1D73" w:rsidP="009B1D73">
      <w:pPr>
        <w:pStyle w:val="Akapitzlist"/>
        <w:numPr>
          <w:ilvl w:val="0"/>
          <w:numId w:val="10"/>
        </w:num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Inne …………………………….</w:t>
      </w:r>
    </w:p>
    <w:p w14:paraId="4D5221A8" w14:textId="77777777" w:rsidR="00C93F82" w:rsidRDefault="00C93F82">
      <w:pPr>
        <w:rPr>
          <w:b/>
          <w:sz w:val="24"/>
          <w:szCs w:val="24"/>
          <w:lang w:val="pl-PL"/>
        </w:rPr>
      </w:pPr>
    </w:p>
    <w:p w14:paraId="7AF59534" w14:textId="77777777" w:rsidR="009B1D73" w:rsidRPr="00C93F82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Część </w:t>
      </w:r>
      <w:r>
        <w:rPr>
          <w:b/>
          <w:sz w:val="24"/>
          <w:szCs w:val="24"/>
          <w:lang w:val="pl-PL"/>
        </w:rPr>
        <w:t>B</w:t>
      </w:r>
      <w:r w:rsidRPr="00C93F82">
        <w:rPr>
          <w:b/>
          <w:sz w:val="24"/>
          <w:szCs w:val="24"/>
          <w:lang w:val="pl-PL"/>
        </w:rPr>
        <w:t>. Rozliczenie kosztów zakwaterowania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353"/>
        <w:gridCol w:w="1799"/>
        <w:gridCol w:w="1769"/>
        <w:gridCol w:w="2129"/>
      </w:tblGrid>
      <w:tr w:rsidR="009B1D73" w:rsidRPr="00C93F82" w14:paraId="54CECD6B" w14:textId="77777777" w:rsidTr="00CF31D1">
        <w:trPr>
          <w:tblHeader/>
          <w:jc w:val="center"/>
        </w:trPr>
        <w:tc>
          <w:tcPr>
            <w:tcW w:w="680" w:type="dxa"/>
            <w:shd w:val="clear" w:color="auto" w:fill="F8E7D5"/>
            <w:vAlign w:val="center"/>
          </w:tcPr>
          <w:p w14:paraId="3A69E6EC" w14:textId="77777777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551" w:type="dxa"/>
            <w:shd w:val="clear" w:color="auto" w:fill="F8E7D5"/>
            <w:vAlign w:val="center"/>
          </w:tcPr>
          <w:p w14:paraId="0BCCCF78" w14:textId="77777777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Nazwa obiektu noclegowego</w:t>
            </w:r>
          </w:p>
        </w:tc>
        <w:tc>
          <w:tcPr>
            <w:tcW w:w="1247" w:type="dxa"/>
            <w:shd w:val="clear" w:color="auto" w:fill="F8E7D5"/>
            <w:vAlign w:val="center"/>
          </w:tcPr>
          <w:p w14:paraId="4B3FD901" w14:textId="77777777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Liczba noclegów</w:t>
            </w:r>
          </w:p>
        </w:tc>
        <w:tc>
          <w:tcPr>
            <w:tcW w:w="1701" w:type="dxa"/>
            <w:shd w:val="clear" w:color="auto" w:fill="F8E7D5"/>
            <w:vAlign w:val="center"/>
          </w:tcPr>
          <w:p w14:paraId="6B74CDDB" w14:textId="77777777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Termin noclegu</w:t>
            </w:r>
          </w:p>
        </w:tc>
        <w:tc>
          <w:tcPr>
            <w:tcW w:w="2268" w:type="dxa"/>
            <w:shd w:val="clear" w:color="auto" w:fill="F8E7D5"/>
            <w:vAlign w:val="center"/>
          </w:tcPr>
          <w:p w14:paraId="7B0A4A3C" w14:textId="3B182E83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b/>
                <w:sz w:val="24"/>
                <w:szCs w:val="24"/>
                <w:lang w:val="pl-PL"/>
              </w:rPr>
              <w:t>Kwota poniesionego wydatku (zł)</w:t>
            </w:r>
          </w:p>
        </w:tc>
      </w:tr>
      <w:tr w:rsidR="009B1D73" w:rsidRPr="00C93F82" w14:paraId="649C4E9B" w14:textId="77777777" w:rsidTr="00CF31D1">
        <w:trPr>
          <w:jc w:val="center"/>
        </w:trPr>
        <w:tc>
          <w:tcPr>
            <w:tcW w:w="1949" w:type="dxa"/>
            <w:vAlign w:val="center"/>
          </w:tcPr>
          <w:p w14:paraId="1CAB51D2" w14:textId="77777777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1949" w:type="dxa"/>
            <w:vAlign w:val="center"/>
          </w:tcPr>
          <w:p w14:paraId="736EB7DB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79905334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30D4DB77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70F43B85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</w:tr>
      <w:tr w:rsidR="009B1D73" w:rsidRPr="00C93F82" w14:paraId="5E524563" w14:textId="77777777" w:rsidTr="00CF31D1">
        <w:trPr>
          <w:jc w:val="center"/>
        </w:trPr>
        <w:tc>
          <w:tcPr>
            <w:tcW w:w="1949" w:type="dxa"/>
            <w:vAlign w:val="center"/>
          </w:tcPr>
          <w:p w14:paraId="5B8082B9" w14:textId="77777777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949" w:type="dxa"/>
            <w:vAlign w:val="center"/>
          </w:tcPr>
          <w:p w14:paraId="6C23DB0E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36979ED9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71B5C0EC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64B7129F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</w:tr>
      <w:tr w:rsidR="009B1D73" w:rsidRPr="00C93F82" w14:paraId="40F3B2B4" w14:textId="77777777" w:rsidTr="00CF31D1">
        <w:trPr>
          <w:jc w:val="center"/>
        </w:trPr>
        <w:tc>
          <w:tcPr>
            <w:tcW w:w="1949" w:type="dxa"/>
            <w:vAlign w:val="center"/>
          </w:tcPr>
          <w:p w14:paraId="153CC8D3" w14:textId="77777777" w:rsidR="009B1D73" w:rsidRPr="00C93F82" w:rsidRDefault="009B1D73" w:rsidP="00CF31D1">
            <w:pPr>
              <w:jc w:val="center"/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1949" w:type="dxa"/>
            <w:vAlign w:val="center"/>
          </w:tcPr>
          <w:p w14:paraId="57F102AB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540046EB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29AD7552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949" w:type="dxa"/>
            <w:vAlign w:val="center"/>
          </w:tcPr>
          <w:p w14:paraId="7E7A9D5B" w14:textId="77777777" w:rsidR="009B1D73" w:rsidRPr="00C93F82" w:rsidRDefault="009B1D73" w:rsidP="00CF31D1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601B8CF7" w14:textId="77777777" w:rsidR="009B1D73" w:rsidRDefault="009B1D73" w:rsidP="009B1D73">
      <w:pPr>
        <w:rPr>
          <w:b/>
          <w:sz w:val="24"/>
          <w:szCs w:val="24"/>
          <w:lang w:val="pl-PL"/>
        </w:rPr>
      </w:pPr>
    </w:p>
    <w:p w14:paraId="1BFBB6F3" w14:textId="3BF2C0BF" w:rsidR="009B1D73" w:rsidRPr="00C93F82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Suma kosztów zakwaterowania: </w:t>
      </w:r>
      <w:r w:rsidRPr="00C93F82">
        <w:rPr>
          <w:sz w:val="24"/>
          <w:szCs w:val="24"/>
          <w:lang w:val="pl-PL"/>
        </w:rPr>
        <w:t>........................................ zł</w:t>
      </w:r>
      <w:r>
        <w:rPr>
          <w:sz w:val="24"/>
          <w:szCs w:val="24"/>
          <w:lang w:val="pl-PL"/>
        </w:rPr>
        <w:t xml:space="preserve">, </w:t>
      </w:r>
    </w:p>
    <w:p w14:paraId="22A64C3D" w14:textId="77777777" w:rsidR="009B1D73" w:rsidRPr="00C93F82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Kwota wnioskowana do zwrotu: </w:t>
      </w:r>
      <w:r w:rsidRPr="00C93F82">
        <w:rPr>
          <w:sz w:val="24"/>
          <w:szCs w:val="24"/>
          <w:lang w:val="pl-PL"/>
        </w:rPr>
        <w:t>........................................ zł (co do zasady do 300,00 zł brutto za jedną dobę hotelową, chyba że Beneficjent zaakceptuje wyższy koszt zgodnie z Regulaminem)</w:t>
      </w:r>
    </w:p>
    <w:p w14:paraId="60C79055" w14:textId="77777777" w:rsidR="009B1D73" w:rsidRPr="00C93F82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Należność proszę przekazać na rachunek bankowy: </w:t>
      </w:r>
      <w:r w:rsidRPr="00C93F82">
        <w:rPr>
          <w:sz w:val="24"/>
          <w:szCs w:val="24"/>
          <w:lang w:val="pl-PL"/>
        </w:rPr>
        <w:t>........................................................................................................</w:t>
      </w:r>
    </w:p>
    <w:p w14:paraId="62F8F45A" w14:textId="77777777" w:rsidR="009B1D73" w:rsidRDefault="009B1D73" w:rsidP="009B1D73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Nazwa banku: </w:t>
      </w:r>
      <w:r w:rsidRPr="00C93F82">
        <w:rPr>
          <w:sz w:val="24"/>
          <w:szCs w:val="24"/>
          <w:lang w:val="pl-PL"/>
        </w:rPr>
        <w:t>........................................................................................................</w:t>
      </w:r>
    </w:p>
    <w:p w14:paraId="28887AE6" w14:textId="77777777" w:rsidR="00C93F82" w:rsidRDefault="00C93F82">
      <w:pPr>
        <w:rPr>
          <w:sz w:val="24"/>
          <w:szCs w:val="24"/>
          <w:lang w:val="pl-PL"/>
        </w:rPr>
      </w:pPr>
    </w:p>
    <w:p w14:paraId="20A6DC61" w14:textId="1366D5FB" w:rsidR="009B1D73" w:rsidRDefault="009B1D73">
      <w:p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Niniejszym do wniosku załączam:</w:t>
      </w:r>
    </w:p>
    <w:p w14:paraId="739AE3E6" w14:textId="301DE864" w:rsidR="009B1D73" w:rsidRDefault="009B1D73" w:rsidP="009B1D73">
      <w:pPr>
        <w:pStyle w:val="Akapitzlist"/>
        <w:numPr>
          <w:ilvl w:val="0"/>
          <w:numId w:val="10"/>
        </w:num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Fakturę / rachunek nr …………………………….</w:t>
      </w:r>
    </w:p>
    <w:p w14:paraId="05C91690" w14:textId="230E5D5A" w:rsidR="009B1D73" w:rsidRDefault="009B1D73" w:rsidP="009B1D73">
      <w:pPr>
        <w:pStyle w:val="Akapitzlist"/>
        <w:numPr>
          <w:ilvl w:val="0"/>
          <w:numId w:val="10"/>
        </w:num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Potwierdzenie przelewu</w:t>
      </w:r>
    </w:p>
    <w:p w14:paraId="5AA6DEA8" w14:textId="0D7A78E3" w:rsidR="009B1D73" w:rsidRPr="009B1D73" w:rsidRDefault="009B1D73" w:rsidP="009B1D73">
      <w:pPr>
        <w:pStyle w:val="Akapitzlist"/>
        <w:numPr>
          <w:ilvl w:val="0"/>
          <w:numId w:val="10"/>
        </w:numPr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Inne …………………………….</w:t>
      </w:r>
    </w:p>
    <w:p w14:paraId="07A182AE" w14:textId="77777777" w:rsidR="009B1D73" w:rsidRDefault="009B1D73">
      <w:pPr>
        <w:rPr>
          <w:b/>
          <w:sz w:val="24"/>
          <w:szCs w:val="24"/>
          <w:lang w:val="pl-PL"/>
        </w:rPr>
      </w:pPr>
    </w:p>
    <w:p w14:paraId="750F3EB0" w14:textId="2479CFDF" w:rsidR="00883D83" w:rsidRPr="00C93F82" w:rsidRDefault="00252C01">
      <w:pPr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Oświadczenia </w:t>
      </w:r>
      <w:r w:rsidRPr="00C93F82">
        <w:rPr>
          <w:b/>
          <w:sz w:val="24"/>
          <w:szCs w:val="24"/>
          <w:lang w:val="pl-PL"/>
        </w:rPr>
        <w:t>uczestnika/uczestniczki projektu</w:t>
      </w:r>
    </w:p>
    <w:p w14:paraId="64E4D5A7" w14:textId="77777777" w:rsidR="00883D83" w:rsidRPr="00C93F82" w:rsidRDefault="00252C01">
      <w:pPr>
        <w:pStyle w:val="Listapunktowana"/>
        <w:ind w:left="283"/>
        <w:rPr>
          <w:sz w:val="24"/>
          <w:szCs w:val="24"/>
          <w:lang w:val="pl-PL"/>
        </w:rPr>
      </w:pPr>
      <w:r w:rsidRPr="00C93F82">
        <w:rPr>
          <w:sz w:val="24"/>
          <w:szCs w:val="24"/>
          <w:lang w:val="pl-PL"/>
        </w:rPr>
        <w:t>Oświadczam, że wskazane koszty pozostają w bezpośrednim związku z moim udziałem w formie wsparcia realizowanej w ramach projektu.</w:t>
      </w:r>
    </w:p>
    <w:p w14:paraId="39E56147" w14:textId="77777777" w:rsidR="00883D83" w:rsidRPr="00C93F82" w:rsidRDefault="00252C01">
      <w:pPr>
        <w:pStyle w:val="Listapunktowana"/>
        <w:ind w:left="283"/>
        <w:rPr>
          <w:sz w:val="24"/>
          <w:szCs w:val="24"/>
          <w:lang w:val="pl-PL"/>
        </w:rPr>
      </w:pPr>
      <w:r w:rsidRPr="00C93F82">
        <w:rPr>
          <w:sz w:val="24"/>
          <w:szCs w:val="24"/>
          <w:lang w:val="pl-PL"/>
        </w:rPr>
        <w:t>Oświadczam, że koszty objęte niniejszym wnioskiem nie zostały rozliczone z innych źródeł.</w:t>
      </w:r>
    </w:p>
    <w:p w14:paraId="2FD1B311" w14:textId="77777777" w:rsidR="00883D83" w:rsidRPr="00C93F82" w:rsidRDefault="00252C01">
      <w:pPr>
        <w:pStyle w:val="Listapunktowana"/>
        <w:ind w:left="283"/>
        <w:rPr>
          <w:sz w:val="24"/>
          <w:szCs w:val="24"/>
          <w:lang w:val="pl-PL"/>
        </w:rPr>
      </w:pPr>
      <w:r w:rsidRPr="00C93F82">
        <w:rPr>
          <w:sz w:val="24"/>
          <w:szCs w:val="24"/>
          <w:lang w:val="pl-PL"/>
        </w:rPr>
        <w:t>Ośw</w:t>
      </w:r>
      <w:r w:rsidRPr="00C93F82">
        <w:rPr>
          <w:sz w:val="24"/>
          <w:szCs w:val="24"/>
          <w:lang w:val="pl-PL"/>
        </w:rPr>
        <w:t>iadczam, że dołączone dokumenty potwierdzają wydatki rzeczywiście poniesione i niezbędne do udziału w danej formie wsparcia.</w:t>
      </w:r>
    </w:p>
    <w:p w14:paraId="1ACF5797" w14:textId="77777777" w:rsidR="00883D83" w:rsidRPr="00C93F82" w:rsidRDefault="00252C01">
      <w:pPr>
        <w:pStyle w:val="Listapunktowana"/>
        <w:ind w:left="283"/>
        <w:rPr>
          <w:sz w:val="24"/>
          <w:szCs w:val="24"/>
          <w:lang w:val="pl-PL"/>
        </w:rPr>
      </w:pPr>
      <w:r w:rsidRPr="00C93F82">
        <w:rPr>
          <w:sz w:val="24"/>
          <w:szCs w:val="24"/>
          <w:lang w:val="pl-PL"/>
        </w:rPr>
        <w:t>Przyjmuję do wiadomości, że wniosek należy złożyć nie później niż w ciągu 21 dni od zakończenia danej formy wsparcia oraz że Benefi</w:t>
      </w:r>
      <w:r w:rsidRPr="00C93F82">
        <w:rPr>
          <w:sz w:val="24"/>
          <w:szCs w:val="24"/>
          <w:lang w:val="pl-PL"/>
        </w:rPr>
        <w:t>cjent może wezwać do uzupełnienia dokumentacji lub odmówić zwrotu w przypadkach określonych w Regulaminie.</w:t>
      </w:r>
    </w:p>
    <w:p w14:paraId="1F5FE91D" w14:textId="05B46263" w:rsidR="00883D83" w:rsidRPr="00C93F82" w:rsidRDefault="00883D83">
      <w:pPr>
        <w:rPr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883D83" w:rsidRPr="00C93F82" w14:paraId="13584F6F" w14:textId="77777777">
        <w:trPr>
          <w:jc w:val="center"/>
        </w:trPr>
        <w:tc>
          <w:tcPr>
            <w:tcW w:w="4252" w:type="dxa"/>
          </w:tcPr>
          <w:p w14:paraId="3D7ECC49" w14:textId="77777777" w:rsidR="00883D83" w:rsidRPr="00C93F82" w:rsidRDefault="00252C01">
            <w:pPr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br/>
            </w:r>
            <w:r w:rsidRPr="00C93F82">
              <w:rPr>
                <w:sz w:val="24"/>
                <w:szCs w:val="24"/>
                <w:lang w:val="pl-PL"/>
              </w:rPr>
              <w:br/>
            </w:r>
          </w:p>
        </w:tc>
        <w:tc>
          <w:tcPr>
            <w:tcW w:w="4252" w:type="dxa"/>
          </w:tcPr>
          <w:p w14:paraId="446FE2B0" w14:textId="77777777" w:rsidR="00883D83" w:rsidRPr="00C93F82" w:rsidRDefault="00252C01">
            <w:pPr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br/>
            </w:r>
            <w:r w:rsidRPr="00C93F82">
              <w:rPr>
                <w:sz w:val="24"/>
                <w:szCs w:val="24"/>
                <w:lang w:val="pl-PL"/>
              </w:rPr>
              <w:br/>
            </w:r>
          </w:p>
        </w:tc>
      </w:tr>
      <w:tr w:rsidR="00883D83" w:rsidRPr="00C93F82" w14:paraId="5A152ABA" w14:textId="77777777">
        <w:trPr>
          <w:jc w:val="center"/>
        </w:trPr>
        <w:tc>
          <w:tcPr>
            <w:tcW w:w="4252" w:type="dxa"/>
          </w:tcPr>
          <w:p w14:paraId="3DEC1277" w14:textId="77777777" w:rsidR="00883D83" w:rsidRPr="00C93F82" w:rsidRDefault="00252C01">
            <w:pPr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data i podpis Uczestnika/Uczestniczki Projektu</w:t>
            </w:r>
          </w:p>
        </w:tc>
        <w:tc>
          <w:tcPr>
            <w:tcW w:w="4252" w:type="dxa"/>
          </w:tcPr>
          <w:p w14:paraId="248D4177" w14:textId="77777777" w:rsidR="00883D83" w:rsidRPr="00C93F82" w:rsidRDefault="00252C01">
            <w:pPr>
              <w:rPr>
                <w:sz w:val="24"/>
                <w:szCs w:val="24"/>
                <w:lang w:val="pl-PL"/>
              </w:rPr>
            </w:pPr>
            <w:r w:rsidRPr="00C93F82">
              <w:rPr>
                <w:sz w:val="24"/>
                <w:szCs w:val="24"/>
                <w:lang w:val="pl-PL"/>
              </w:rPr>
              <w:t>akceptacja merytoryczna Beneficjenta</w:t>
            </w:r>
            <w:r w:rsidRPr="00C93F82">
              <w:rPr>
                <w:sz w:val="24"/>
                <w:szCs w:val="24"/>
                <w:lang w:val="pl-PL"/>
              </w:rPr>
              <w:br/>
              <w:t>(data, podpis i pieczątka)</w:t>
            </w:r>
          </w:p>
        </w:tc>
      </w:tr>
    </w:tbl>
    <w:p w14:paraId="3FD3CEE6" w14:textId="77777777" w:rsidR="009B1D73" w:rsidRDefault="009B1D73" w:rsidP="00C93F82">
      <w:pPr>
        <w:pStyle w:val="Listanumerowana"/>
        <w:numPr>
          <w:ilvl w:val="0"/>
          <w:numId w:val="0"/>
        </w:numPr>
        <w:ind w:left="360"/>
        <w:rPr>
          <w:b/>
          <w:sz w:val="24"/>
          <w:szCs w:val="24"/>
          <w:lang w:val="pl-PL"/>
        </w:rPr>
      </w:pPr>
    </w:p>
    <w:p w14:paraId="40EC41F9" w14:textId="4CA3B7ED" w:rsidR="00883D83" w:rsidRPr="00C93F82" w:rsidRDefault="009B1D73" w:rsidP="00C93F82">
      <w:pPr>
        <w:pStyle w:val="Listanumerowana"/>
        <w:numPr>
          <w:ilvl w:val="0"/>
          <w:numId w:val="0"/>
        </w:numPr>
        <w:ind w:left="360"/>
        <w:rPr>
          <w:sz w:val="24"/>
          <w:szCs w:val="24"/>
          <w:lang w:val="pl-PL"/>
        </w:rPr>
      </w:pPr>
      <w:r w:rsidRPr="00C93F82">
        <w:rPr>
          <w:b/>
          <w:sz w:val="24"/>
          <w:szCs w:val="24"/>
          <w:lang w:val="pl-PL"/>
        </w:rPr>
        <w:t xml:space="preserve">Załączniki: </w:t>
      </w:r>
      <w:r w:rsidRPr="00C93F82">
        <w:rPr>
          <w:sz w:val="24"/>
          <w:szCs w:val="24"/>
          <w:lang w:val="pl-PL"/>
        </w:rPr>
        <w:t>.........................................................................................................</w:t>
      </w:r>
    </w:p>
    <w:sectPr w:rsidR="00883D83" w:rsidRPr="00C93F82" w:rsidSect="00034616">
      <w:headerReference w:type="default" r:id="rId8"/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5972" w14:textId="77777777" w:rsidR="00600005" w:rsidRDefault="00600005" w:rsidP="00C93F82">
      <w:pPr>
        <w:spacing w:after="0" w:line="240" w:lineRule="auto"/>
      </w:pPr>
      <w:r>
        <w:separator/>
      </w:r>
    </w:p>
  </w:endnote>
  <w:endnote w:type="continuationSeparator" w:id="0">
    <w:p w14:paraId="064DA6E5" w14:textId="77777777" w:rsidR="00600005" w:rsidRDefault="00600005" w:rsidP="00C9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1E5E" w14:textId="331F5C51" w:rsidR="00C93F82" w:rsidRDefault="00C93F82">
    <w:pPr>
      <w:pStyle w:val="Stopka"/>
    </w:pPr>
    <w:r w:rsidRPr="0004475E">
      <w:rPr>
        <w:noProof/>
      </w:rPr>
      <w:drawing>
        <wp:inline distT="0" distB="0" distL="0" distR="0" wp14:anchorId="55255DCD" wp14:editId="158C5B2A">
          <wp:extent cx="5448300" cy="7550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9A3F" w14:textId="77777777" w:rsidR="00600005" w:rsidRDefault="00600005" w:rsidP="00C93F82">
      <w:pPr>
        <w:spacing w:after="0" w:line="240" w:lineRule="auto"/>
      </w:pPr>
      <w:r>
        <w:separator/>
      </w:r>
    </w:p>
  </w:footnote>
  <w:footnote w:type="continuationSeparator" w:id="0">
    <w:p w14:paraId="7A63FE48" w14:textId="77777777" w:rsidR="00600005" w:rsidRDefault="00600005" w:rsidP="00C9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BFB3" w14:textId="77777777" w:rsidR="00C93F82" w:rsidRPr="00C93F82" w:rsidRDefault="00C93F82" w:rsidP="00C93F82">
    <w:pPr>
      <w:jc w:val="right"/>
      <w:rPr>
        <w:bCs/>
        <w:i/>
        <w:iCs/>
        <w:lang w:val="pl-PL"/>
      </w:rPr>
    </w:pPr>
    <w:r w:rsidRPr="00C93F82">
      <w:rPr>
        <w:bCs/>
        <w:i/>
        <w:iCs/>
        <w:sz w:val="24"/>
        <w:lang w:val="pl-PL"/>
      </w:rPr>
      <w:t>Załącznik nr 5</w:t>
    </w:r>
  </w:p>
  <w:p w14:paraId="4A7A7E40" w14:textId="77777777" w:rsidR="00C93F82" w:rsidRPr="00C93F82" w:rsidRDefault="00C93F82" w:rsidP="00C93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915F40"/>
    <w:multiLevelType w:val="hybridMultilevel"/>
    <w:tmpl w:val="DF36BC2A"/>
    <w:lvl w:ilvl="0" w:tplc="DC90FC1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auto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C01"/>
    <w:rsid w:val="0029639D"/>
    <w:rsid w:val="00326F90"/>
    <w:rsid w:val="00600005"/>
    <w:rsid w:val="00883D83"/>
    <w:rsid w:val="009B1D73"/>
    <w:rsid w:val="00AA1D8D"/>
    <w:rsid w:val="00B47730"/>
    <w:rsid w:val="00C93F82"/>
    <w:rsid w:val="00CB0664"/>
    <w:rsid w:val="00CC56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3B3DA"/>
  <w14:defaultImageDpi w14:val="300"/>
  <w15:docId w15:val="{97997F18-F222-4D53-B88B-45ACFEF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Edyta Mikulska</cp:lastModifiedBy>
  <cp:revision>2</cp:revision>
  <dcterms:created xsi:type="dcterms:W3CDTF">2026-04-01T08:23:00Z</dcterms:created>
  <dcterms:modified xsi:type="dcterms:W3CDTF">2026-04-01T08:23:00Z</dcterms:modified>
  <cp:category/>
</cp:coreProperties>
</file>